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6 Ханты-Мансийского судебного района 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833-2806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«Агентство социаль</w:t>
      </w:r>
      <w:r>
        <w:rPr>
          <w:rFonts w:ascii="Times New Roman" w:eastAsia="Times New Roman" w:hAnsi="Times New Roman" w:cs="Times New Roman"/>
          <w:sz w:val="28"/>
          <w:szCs w:val="28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UserDefinedgrp-1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, выплаченных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сударственной социальной помощи по социальному контракту,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«Агентство соц</w:t>
      </w:r>
      <w:r>
        <w:rPr>
          <w:rFonts w:ascii="Times New Roman" w:eastAsia="Times New Roman" w:hAnsi="Times New Roman" w:cs="Times New Roman"/>
          <w:sz w:val="28"/>
          <w:szCs w:val="28"/>
        </w:rPr>
        <w:t>иального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(ИНН: 8601047760)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Зарубиной </w:t>
      </w:r>
      <w:r>
        <w:rPr>
          <w:rStyle w:val="cat-UserDefinedgrp-1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денежных средств, выплаченных в качестве государственной социальной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социальному контракту.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Зарубиной </w:t>
      </w:r>
      <w:r>
        <w:rPr>
          <w:rStyle w:val="cat-UserDefinedgrp-1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«Агентство социаль</w:t>
      </w:r>
      <w:r>
        <w:rPr>
          <w:rFonts w:ascii="Times New Roman" w:eastAsia="Times New Roman" w:hAnsi="Times New Roman" w:cs="Times New Roman"/>
          <w:sz w:val="28"/>
          <w:szCs w:val="28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выплаченные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государственной социальной помощи по социальному контракту №97/2025 от 22.05.2025,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0rplc-1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Зарубиной </w:t>
      </w:r>
      <w:r>
        <w:rPr>
          <w:rStyle w:val="cat-UserDefinedgrp-1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9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UserDefinedgrp-17rplc-6">
    <w:name w:val="cat-UserDefined grp-17 rplc-6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ExternalSystemDefinedgrp-13rplc-11">
    <w:name w:val="cat-ExternalSystemDefined grp-13 rplc-11"/>
    <w:basedOn w:val="DefaultParagraphFont"/>
  </w:style>
  <w:style w:type="character" w:customStyle="1" w:styleId="cat-ExternalSystemDefinedgrp-15rplc-12">
    <w:name w:val="cat-ExternalSystemDefined grp-15 rplc-12"/>
    <w:basedOn w:val="DefaultParagraphFont"/>
  </w:style>
  <w:style w:type="character" w:customStyle="1" w:styleId="cat-ExternalSystemDefinedgrp-14rplc-13">
    <w:name w:val="cat-ExternalSystemDefined grp-14 rplc-13"/>
    <w:basedOn w:val="DefaultParagraphFont"/>
  </w:style>
  <w:style w:type="character" w:customStyle="1" w:styleId="cat-ExternalSystemDefinedgrp-16rplc-14">
    <w:name w:val="cat-ExternalSystemDefined grp-16 rplc-14"/>
    <w:basedOn w:val="DefaultParagraphFont"/>
  </w:style>
  <w:style w:type="character" w:customStyle="1" w:styleId="cat-UserDefinedgrp-19rplc-16">
    <w:name w:val="cat-UserDefined grp-19 rplc-16"/>
    <w:basedOn w:val="DefaultParagraphFont"/>
  </w:style>
  <w:style w:type="character" w:customStyle="1" w:styleId="cat-Sumgrp-10rplc-18">
    <w:name w:val="cat-Sum grp-10 rplc-18"/>
    <w:basedOn w:val="DefaultParagraphFont"/>
  </w:style>
  <w:style w:type="character" w:customStyle="1" w:styleId="cat-UserDefinedgrp-19rplc-20">
    <w:name w:val="cat-UserDefined grp-19 rplc-20"/>
    <w:basedOn w:val="DefaultParagraphFont"/>
  </w:style>
  <w:style w:type="character" w:customStyle="1" w:styleId="cat-Sumgrp-11rplc-21">
    <w:name w:val="cat-Sum grp-11 rplc-21"/>
    <w:basedOn w:val="DefaultParagraphFont"/>
  </w:style>
  <w:style w:type="character" w:customStyle="1" w:styleId="cat-FIOgrp-9rplc-22">
    <w:name w:val="cat-FIO grp-9 rplc-22"/>
    <w:basedOn w:val="DefaultParagraphFont"/>
  </w:style>
  <w:style w:type="character" w:customStyle="1" w:styleId="cat-FIOgrp-9rplc-23">
    <w:name w:val="cat-FIO grp-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